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40008" w14:textId="77777777" w:rsidR="00031007" w:rsidRPr="00C66D8A" w:rsidRDefault="00000000" w:rsidP="00C66D8A">
      <w:pPr>
        <w:pStyle w:val="Ttulo1"/>
        <w:jc w:val="center"/>
        <w:rPr>
          <w:color w:val="000000" w:themeColor="text1"/>
          <w:sz w:val="36"/>
          <w:szCs w:val="36"/>
        </w:rPr>
      </w:pPr>
      <w:r w:rsidRPr="00C66D8A">
        <w:rPr>
          <w:color w:val="000000" w:themeColor="text1"/>
          <w:sz w:val="36"/>
          <w:szCs w:val="36"/>
        </w:rPr>
        <w:t>Scholarship Program “Hovione Solidarity in Education”</w:t>
      </w:r>
    </w:p>
    <w:p w14:paraId="0111EA82" w14:textId="73D63E9F" w:rsidR="00031007" w:rsidRDefault="00000000" w:rsidP="00C66D8A">
      <w:pPr>
        <w:jc w:val="center"/>
      </w:pPr>
      <w:r>
        <w:t>202</w:t>
      </w:r>
      <w:r w:rsidR="00C66D8A">
        <w:t>5</w:t>
      </w:r>
      <w:r>
        <w:t>/2026</w:t>
      </w:r>
    </w:p>
    <w:p w14:paraId="275E282A" w14:textId="77777777" w:rsidR="00031007" w:rsidRPr="00C66D8A" w:rsidRDefault="00000000" w:rsidP="00C66D8A">
      <w:pPr>
        <w:pStyle w:val="Ttulo2"/>
        <w:jc w:val="center"/>
        <w:rPr>
          <w:color w:val="000000" w:themeColor="text1"/>
        </w:rPr>
      </w:pPr>
      <w:r w:rsidRPr="00C66D8A">
        <w:rPr>
          <w:color w:val="000000" w:themeColor="text1"/>
        </w:rPr>
        <w:t>APPLICATION FORM</w:t>
      </w:r>
    </w:p>
    <w:p w14:paraId="623789CE" w14:textId="77777777" w:rsidR="00031007" w:rsidRDefault="00000000">
      <w:r>
        <w:t>Name: ______________________________________________________________________</w:t>
      </w:r>
    </w:p>
    <w:p w14:paraId="07AE922C" w14:textId="77777777" w:rsidR="00031007" w:rsidRDefault="00000000">
      <w:r>
        <w:t>Address: _____________________________________________________________________</w:t>
      </w:r>
    </w:p>
    <w:p w14:paraId="4F2A5430" w14:textId="77777777" w:rsidR="00031007" w:rsidRDefault="00000000">
      <w:r>
        <w:t>Postal Code: ______________ City/Town: ______________________________________</w:t>
      </w:r>
    </w:p>
    <w:p w14:paraId="25EC83BD" w14:textId="77777777" w:rsidR="00031007" w:rsidRDefault="00000000">
      <w:r>
        <w:t>Phone number(s): ____________</w:t>
      </w:r>
    </w:p>
    <w:p w14:paraId="7D86BC61" w14:textId="77777777" w:rsidR="00031007" w:rsidRDefault="00000000">
      <w:r>
        <w:t>Email: ___________________@_________________</w:t>
      </w:r>
    </w:p>
    <w:p w14:paraId="34F5C375" w14:textId="77777777" w:rsidR="00031007" w:rsidRDefault="00000000">
      <w:r>
        <w:br/>
        <w:t>Requests the award of a Scholarship for attendance of the ____ Year of the Degree/Course __________________</w:t>
      </w:r>
    </w:p>
    <w:p w14:paraId="535840D6" w14:textId="77777777" w:rsidR="00031007" w:rsidRDefault="00000000">
      <w:r>
        <w:br/>
        <w:t>I further declare that I meet the conditions for the award of a scholarship, as set out in the Regulations, within the scope of the Scholarship Program “Hovione Solidarity in Education”.</w:t>
      </w:r>
    </w:p>
    <w:p w14:paraId="7BBC29B4" w14:textId="77777777" w:rsidR="00031007" w:rsidRDefault="00000000">
      <w:r>
        <w:br/>
        <w:t>Date ______/______/______</w:t>
      </w:r>
    </w:p>
    <w:p w14:paraId="7C98E808" w14:textId="77777777" w:rsidR="00031007" w:rsidRDefault="00000000">
      <w:r>
        <w:br/>
        <w:t>The Applicant</w:t>
      </w:r>
    </w:p>
    <w:p w14:paraId="110A6EAC" w14:textId="77777777" w:rsidR="00031007" w:rsidRDefault="00000000">
      <w:r>
        <w:t>___________________________________________________________________________</w:t>
      </w:r>
    </w:p>
    <w:p w14:paraId="58448863" w14:textId="77777777" w:rsidR="00031007" w:rsidRPr="00C66D8A" w:rsidRDefault="00000000">
      <w:pPr>
        <w:pStyle w:val="Ttulo3"/>
        <w:rPr>
          <w:color w:val="000000" w:themeColor="text1"/>
        </w:rPr>
      </w:pPr>
      <w:r w:rsidRPr="00C66D8A">
        <w:rPr>
          <w:color w:val="000000" w:themeColor="text1"/>
        </w:rPr>
        <w:t>Documents to be attached:</w:t>
      </w:r>
    </w:p>
    <w:p w14:paraId="583117E1" w14:textId="77777777" w:rsidR="00031007" w:rsidRDefault="00000000">
      <w:r>
        <w:t>- Enrollment certificate, total number of curricular units completed and grade point average</w:t>
      </w:r>
    </w:p>
    <w:p w14:paraId="6E6DEB60" w14:textId="77777777" w:rsidR="00031007" w:rsidRDefault="00000000">
      <w:r>
        <w:t>- 2024 IRS (Personal Income Tax) declaration</w:t>
      </w:r>
    </w:p>
    <w:p w14:paraId="09EBBD83" w14:textId="77777777" w:rsidR="00031007" w:rsidRDefault="00000000">
      <w:r>
        <w:t>- Certificate of household composition</w:t>
      </w:r>
    </w:p>
    <w:p w14:paraId="33D1F2FA" w14:textId="77777777" w:rsidR="00031007" w:rsidRDefault="00000000">
      <w:r>
        <w:t>- Other documentation considered relevant by the applicant for the evaluation of the application</w:t>
      </w:r>
    </w:p>
    <w:p w14:paraId="186336FE" w14:textId="77777777" w:rsidR="00031007" w:rsidRDefault="00000000">
      <w:r>
        <w:br/>
        <w:t>After completion, send by email to: bolsas@unl.pt</w:t>
      </w:r>
    </w:p>
    <w:p w14:paraId="31415D68" w14:textId="77777777" w:rsidR="00031007" w:rsidRDefault="00000000">
      <w:r>
        <w:t>Or deliver in person or by post to the address indicated in the footer.</w:t>
      </w:r>
    </w:p>
    <w:p w14:paraId="33A91BEC" w14:textId="77777777" w:rsidR="00031007" w:rsidRDefault="00000000">
      <w:r>
        <w:lastRenderedPageBreak/>
        <w:br/>
        <w:t>CAMPUS DE CAMPOLIDE, 1099-032 LISBON | Tel: +351 213 715 600 | Fax: +351 213 715 672 | E-mail: sasnova@unl.pt</w:t>
      </w:r>
    </w:p>
    <w:p w14:paraId="79A10EF6" w14:textId="77777777" w:rsidR="00031007" w:rsidRDefault="00000000">
      <w:r>
        <w:t>http://sas.unl.pt</w:t>
      </w:r>
    </w:p>
    <w:sectPr w:rsidR="00031007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58B6A" w14:textId="77777777" w:rsidR="00500E19" w:rsidRDefault="00500E19" w:rsidP="00C66D8A">
      <w:pPr>
        <w:spacing w:after="0" w:line="240" w:lineRule="auto"/>
      </w:pPr>
      <w:r>
        <w:separator/>
      </w:r>
    </w:p>
  </w:endnote>
  <w:endnote w:type="continuationSeparator" w:id="0">
    <w:p w14:paraId="46519F69" w14:textId="77777777" w:rsidR="00500E19" w:rsidRDefault="00500E19" w:rsidP="00C66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3BF4A" w14:textId="77777777" w:rsidR="00500E19" w:rsidRDefault="00500E19" w:rsidP="00C66D8A">
      <w:pPr>
        <w:spacing w:after="0" w:line="240" w:lineRule="auto"/>
      </w:pPr>
      <w:r>
        <w:separator/>
      </w:r>
    </w:p>
  </w:footnote>
  <w:footnote w:type="continuationSeparator" w:id="0">
    <w:p w14:paraId="45BD1762" w14:textId="77777777" w:rsidR="00500E19" w:rsidRDefault="00500E19" w:rsidP="00C66D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3D0C7" w14:textId="1E1DC176" w:rsidR="00C66D8A" w:rsidRDefault="00C66D8A">
    <w:pPr>
      <w:pStyle w:val="Cabealho"/>
    </w:pPr>
    <w:r>
      <w:t xml:space="preserve">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11CB69C4" wp14:editId="43A53881">
          <wp:extent cx="1799590" cy="636905"/>
          <wp:effectExtent l="0" t="0" r="0" b="0"/>
          <wp:docPr id="1" name="Graphic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636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mmarc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mmarc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66628292">
    <w:abstractNumId w:val="8"/>
  </w:num>
  <w:num w:numId="2" w16cid:durableId="509150393">
    <w:abstractNumId w:val="6"/>
  </w:num>
  <w:num w:numId="3" w16cid:durableId="278033564">
    <w:abstractNumId w:val="5"/>
  </w:num>
  <w:num w:numId="4" w16cid:durableId="1405758472">
    <w:abstractNumId w:val="4"/>
  </w:num>
  <w:num w:numId="5" w16cid:durableId="147064542">
    <w:abstractNumId w:val="7"/>
  </w:num>
  <w:num w:numId="6" w16cid:durableId="197015968">
    <w:abstractNumId w:val="3"/>
  </w:num>
  <w:num w:numId="7" w16cid:durableId="2079210482">
    <w:abstractNumId w:val="2"/>
  </w:num>
  <w:num w:numId="8" w16cid:durableId="176162323">
    <w:abstractNumId w:val="1"/>
  </w:num>
  <w:num w:numId="9" w16cid:durableId="783574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1007"/>
    <w:rsid w:val="00034616"/>
    <w:rsid w:val="0006063C"/>
    <w:rsid w:val="0010696E"/>
    <w:rsid w:val="0015074B"/>
    <w:rsid w:val="0029639D"/>
    <w:rsid w:val="00326F90"/>
    <w:rsid w:val="00500E19"/>
    <w:rsid w:val="00AA1D8D"/>
    <w:rsid w:val="00B47730"/>
    <w:rsid w:val="00C66D8A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3ADED1"/>
  <w14:defaultImageDpi w14:val="300"/>
  <w15:docId w15:val="{78A301FE-59AD-4AF7-BE96-F791D0C84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te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618BF"/>
  </w:style>
  <w:style w:type="paragraph" w:styleId="Rodap">
    <w:name w:val="footer"/>
    <w:basedOn w:val="Normal"/>
    <w:link w:val="RodapCar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ter">
    <w:name w:val="Título 1 Caráter"/>
    <w:basedOn w:val="Tipodeletrapredefinidodopargraf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te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arter"/>
    <w:uiPriority w:val="99"/>
    <w:unhideWhenUsed/>
    <w:rsid w:val="00AA1D8D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uiPriority w:val="99"/>
    <w:rsid w:val="00AA1D8D"/>
  </w:style>
  <w:style w:type="paragraph" w:styleId="Corpodetexto2">
    <w:name w:val="Body Text 2"/>
    <w:basedOn w:val="Normal"/>
    <w:link w:val="Corpodetexto2Carter"/>
    <w:uiPriority w:val="99"/>
    <w:unhideWhenUsed/>
    <w:rsid w:val="00AA1D8D"/>
    <w:pPr>
      <w:spacing w:after="120" w:line="480" w:lineRule="auto"/>
    </w:pPr>
  </w:style>
  <w:style w:type="character" w:customStyle="1" w:styleId="Corpodetexto2Carter">
    <w:name w:val="Corpo de texto 2 Caráter"/>
    <w:basedOn w:val="Tipodeletrapredefinidodopargrafo"/>
    <w:link w:val="Corpodetexto2"/>
    <w:uiPriority w:val="99"/>
    <w:rsid w:val="00AA1D8D"/>
  </w:style>
  <w:style w:type="paragraph" w:styleId="Corpodetexto3">
    <w:name w:val="Body Text 3"/>
    <w:basedOn w:val="Normal"/>
    <w:link w:val="Corpodetexto3Carte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arter">
    <w:name w:val="Corpo de texto 3 Caráter"/>
    <w:basedOn w:val="Tipodeletrapredefinidodopargraf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mmarc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mmarc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mmarc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arte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arter">
    <w:name w:val="Texto de macro Caráter"/>
    <w:basedOn w:val="Tipodeletrapredefinidodopargraf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arter"/>
    <w:uiPriority w:val="29"/>
    <w:qFormat/>
    <w:rsid w:val="00FC693F"/>
    <w:rPr>
      <w:i/>
      <w:iCs/>
      <w:color w:val="000000" w:themeColor="text1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Tipodeletrapredefinidodopargrafo"/>
    <w:uiPriority w:val="22"/>
    <w:qFormat/>
    <w:rsid w:val="00FC693F"/>
    <w:rPr>
      <w:b/>
      <w:bCs/>
    </w:rPr>
  </w:style>
  <w:style w:type="character" w:styleId="nfase">
    <w:name w:val="Emphasis"/>
    <w:basedOn w:val="Tipodeletrapredefinidodopargraf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Discreta">
    <w:name w:val="Subtle Emphasis"/>
    <w:basedOn w:val="Tipodeletrapredefinidodopargraf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Tipodeletrapredefinidodopargraf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Discreta">
    <w:name w:val="Subtle Reference"/>
    <w:basedOn w:val="Tipodeletrapredefinidodopargraf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Tipodeletrapredefinidodopar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Tipodeletrapredefinidodopargrafo"/>
    <w:uiPriority w:val="33"/>
    <w:qFormat/>
    <w:rsid w:val="00FC693F"/>
    <w:rPr>
      <w:b/>
      <w:bCs/>
      <w:smallCaps/>
      <w:spacing w:val="5"/>
    </w:rPr>
  </w:style>
  <w:style w:type="paragraph" w:styleId="Cabealhodondice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elha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Cor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Cor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Cor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Cor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Cor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Cor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Cor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Cor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Cor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Cor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Cor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Cor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elha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elhaClara-Cor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elhaClara-Cor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elhaClara-Cor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elhaClara-Cor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elhaClara-Cor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elhaClara-Cor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Cor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Cor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Cor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Cor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Cor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Cor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elha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Mdia1-Cor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elhaMdia1-Cor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elhaMdia1-Cor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elhaMdia1-Cor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elhaMdia1-Cor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elhaMdia1-Cor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elha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elhaMdia3-Cor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elhaMdia3-Cor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elhaMdia3-Cor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elhaMdia3-Cor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elhaMdia3-Cor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elhaMdia3-Cor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Cor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Cor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Cor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Cor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Cor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Cor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Colorido-Cor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Cor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Cor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Cor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Cor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Cor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Cor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elha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Colorida-Cor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elhaColorida-Cor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elhaColorida-Cor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elhaColorida-Cor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elhaColorida-Cor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elhaColorida-Cor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1157</Characters>
  <Application>Microsoft Office Word</Application>
  <DocSecurity>0</DocSecurity>
  <Lines>25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Sandra Fialho</cp:lastModifiedBy>
  <cp:revision>2</cp:revision>
  <dcterms:created xsi:type="dcterms:W3CDTF">2013-12-23T23:15:00Z</dcterms:created>
  <dcterms:modified xsi:type="dcterms:W3CDTF">2025-12-17T15:16:00Z</dcterms:modified>
  <cp:category/>
</cp:coreProperties>
</file>